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Appliance Repair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