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Pool Service Estimate</w:t>
      </w:r>
    </w:p>
    <w:p>
      <w:r>
        <w:t>Business: [Your Business Name]  |  Phone: [Phone]  |  Email: [Email]</w:t>
      </w:r>
    </w:p>
    <w:p>
      <w:r>
        <w:t>Address: [Street, City, State, ZIP]</w:t>
      </w:r>
    </w:p>
    <w:p/>
    <w:p>
      <w:r>
        <w:t>Estimate #: [EST-0001]   Estimate Date: [YYYY-MM-DD]   Valid Until: [YYYY-MM-DD]</w:t>
      </w:r>
    </w:p>
    <w:p/>
    <w:p>
      <w:r>
        <w:t>Customer: [Customer Name]   Phone/Email: [Customer Contact]</w:t>
      </w:r>
    </w:p>
    <w:p>
      <w:r>
        <w:t>Job Address: [Service Address]   Access Notes: [Gate code/unit #]</w:t>
      </w:r>
    </w:p>
    <w:p/>
    <w:p>
      <w:r>
        <w:t>Scope / Description:</w:t>
      </w:r>
    </w:p>
    <w:p>
      <w:r>
        <w:t>[Describe the work clearly and specifically. Include what is included and any exclusions if needed.]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Description</w:t>
            </w:r>
          </w:p>
        </w:tc>
        <w:tc>
          <w:tcPr>
            <w:tcW w:type="dxa" w:w="2160"/>
          </w:tcPr>
          <w:p>
            <w:r>
              <w:t>Qty</w:t>
            </w:r>
          </w:p>
        </w:tc>
        <w:tc>
          <w:tcPr>
            <w:tcW w:type="dxa" w:w="2160"/>
          </w:tcPr>
          <w:p>
            <w:r>
              <w:t>Rate</w:t>
            </w:r>
          </w:p>
        </w:tc>
        <w:tc>
          <w:tcPr>
            <w:tcW w:type="dxa" w:w="2160"/>
          </w:tcPr>
          <w:p>
            <w:r>
              <w:t>Amount</w:t>
            </w:r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</w:tbl>
    <w:p/>
    <w:p>
      <w:r>
        <w:t>Subtotal: [ ]   Tax: [ ]   Total: [ ]</w:t>
      </w:r>
    </w:p>
    <w:p/>
    <w:p>
      <w:r>
        <w:t>Notes:</w:t>
      </w:r>
    </w:p>
    <w:p>
      <w:r>
        <w:t>[Payment methods, warranty info, next steps, etc.]</w:t>
      </w:r>
    </w:p>
    <w:p/>
    <w:p>
      <w:r>
        <w:t>Terms:</w:t>
      </w:r>
    </w:p>
    <w:p>
      <w:r>
        <w:t>[Payment terms, change order policy, cancellation policy, etc.]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