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Pressure Washing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