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Pest Control Invoice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Invoice #: [INV-0001]    Invoice Date: [YYYY-MM-DD]    Due Date/Terms: [e.g., Net 7]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