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Pool Service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