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Appliance Repair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Model/serial captured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Symptoms verified and documented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Test cycle run (as applicable)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Customer approval recorded before parts install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