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Electrical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Breaker panel verified and circuits identified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Power isolated + safety checks completed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Tested voltage/continuity as required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Work area left safe; covers/plates installed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