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Handyman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Task list confirmed (prioritized)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Photos captured (before/after) if agreed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Customer approval for changes recorded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Work area cleaned and hazards removed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