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HVAC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Power off + lockout/tagout (when needed)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Airflow + temperature split measured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Filter checked/replaced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Thermostat tested and configured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