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Landscaping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Property boundaries / work areas confirmed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Planting depths and spacing verified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Irrigation zones tested (if touched)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Debris removed; gates secured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