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0"/>
        </w:rPr>
        <w:t>Pest Control Work Order</w:t>
      </w:r>
    </w:p>
    <w:p>
      <w:r>
        <w:t>Business: [Your Business Name]  |  Phone: [Phone]  |  Email: [Email]</w:t>
      </w:r>
    </w:p>
    <w:p>
      <w:r>
        <w:t>Address: [Street, City, State, ZIP]</w:t>
      </w:r>
    </w:p>
    <w:p/>
    <w:p>
      <w:r>
        <w:t>Work Order #: [WO-0001]  Scheduled Date: [YYYY-MM-DD]  Technician/Crew: [Name]</w:t>
      </w:r>
    </w:p>
    <w:p/>
    <w:p>
      <w:r>
        <w:t>Customer: [Customer Name]   Phone/Email: [Customer Contact]</w:t>
      </w:r>
    </w:p>
    <w:p>
      <w:r>
        <w:t>Job Address: [Service Address]   Access Notes: [Gate code/unit #]</w:t>
      </w:r>
    </w:p>
    <w:p/>
    <w:p>
      <w:r>
        <w:t>Task checklist: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Done</w:t>
            </w:r>
          </w:p>
        </w:tc>
        <w:tc>
          <w:tcPr>
            <w:tcW w:type="dxa" w:w="2880"/>
          </w:tcPr>
          <w:p>
            <w:r>
              <w:t>Checklist item</w:t>
            </w:r>
          </w:p>
        </w:tc>
        <w:tc>
          <w:tcPr>
            <w:tcW w:type="dxa" w:w="2880"/>
          </w:tcPr>
          <w:p>
            <w:r>
              <w:t>Notes</w:t>
            </w:r>
          </w:p>
        </w:tc>
      </w:tr>
      <w:tr>
        <w:tc>
          <w:tcPr>
            <w:tcW w:type="dxa" w:w="2880"/>
          </w:tcPr>
          <w:p>
            <w:r>
              <w:t>☐</w:t>
            </w:r>
          </w:p>
        </w:tc>
        <w:tc>
          <w:tcPr>
            <w:tcW w:type="dxa" w:w="2880"/>
          </w:tcPr>
          <w:p>
            <w:r>
              <w:t>Target pest confirmed and documented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☐</w:t>
            </w:r>
          </w:p>
        </w:tc>
        <w:tc>
          <w:tcPr>
            <w:tcW w:type="dxa" w:w="2880"/>
          </w:tcPr>
          <w:p>
            <w:r>
              <w:t>Application areas recorded (per label)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☐</w:t>
            </w:r>
          </w:p>
        </w:tc>
        <w:tc>
          <w:tcPr>
            <w:tcW w:type="dxa" w:w="2880"/>
          </w:tcPr>
          <w:p>
            <w:r>
              <w:t>Safety instructions provided to occupant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☐</w:t>
            </w:r>
          </w:p>
        </w:tc>
        <w:tc>
          <w:tcPr>
            <w:tcW w:type="dxa" w:w="2880"/>
          </w:tcPr>
          <w:p>
            <w:r>
              <w:t>Follow-up date scheduled (if needed)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☐</w:t>
            </w:r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☐</w:t>
            </w:r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☐</w:t>
            </w:r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☐</w:t>
            </w:r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</w:tr>
    </w:tbl>
    <w:p/>
    <w:p>
      <w:r>
        <w:t>Materials used: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Item</w:t>
            </w:r>
          </w:p>
        </w:tc>
        <w:tc>
          <w:tcPr>
            <w:tcW w:type="dxa" w:w="2160"/>
          </w:tcPr>
          <w:p>
            <w:r>
              <w:t>Qty</w:t>
            </w:r>
          </w:p>
        </w:tc>
        <w:tc>
          <w:tcPr>
            <w:tcW w:type="dxa" w:w="2160"/>
          </w:tcPr>
          <w:p>
            <w:r>
              <w:t>Unit</w:t>
            </w:r>
          </w:p>
        </w:tc>
        <w:tc>
          <w:tcPr>
            <w:tcW w:type="dxa" w:w="2160"/>
          </w:tcPr>
          <w:p>
            <w:r>
              <w:t>Notes</w:t>
            </w:r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</w:tbl>
    <w:p/>
    <w:p>
      <w:r>
        <w:t>Completion notes:</w:t>
      </w:r>
    </w:p>
    <w:p>
      <w:r>
        <w:t>[What was completed, test results, follow-up recommendations.]</w:t>
      </w:r>
    </w:p>
    <w:p/>
    <w:p>
      <w:r>
        <w:t>Customer sign-off: ______________________   Date: 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