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Plumbing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Shutoff location verified (main + local valves)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Area protected (drop cloths, floor protection)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Leak test performed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Customer shown shutoff + basic care tips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